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书名：最悦读“榜中榜”书系  大灰狼学艺</w:t>
      </w:r>
    </w:p>
    <w:p>
      <w:r>
        <w:t>作者：李宏声著</w:t>
      </w:r>
    </w:p>
    <w:p>
      <w:r>
        <w:t>出版社：郑州:文心出版社,2012.11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最悦读“榜中榜”书系  大灰狼学艺 评论地址：https://www.jiaokey.com/book/detail/14500596.html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