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青少年最喜欢的传统故事  彭公案</w:t>
      </w:r>
    </w:p>
    <w:p>
      <w:r>
        <w:rPr>
          <w:rFonts w:ascii="宋体" w:hAnsi="宋体" w:eastAsia="宋体"/>
          <w:sz w:val="24"/>
        </w:rPr>
        <w:t>谭树辉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青少年最喜欢的传统故事  彭公案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本书出售、求购地址：https://www.jiaokey.com/book/detail/14500547.html</w:t>
      </w:r>
    </w:p>
    <w:p>
      <w:r>
        <w:t>更多相关图书推荐：https://www.jiaokey.com</w:t>
      </w:r>
    </w:p>
    <w:p>
      <w:r>
        <w:t>谭树辉 其他作品：https://www.jiaokey.com/tag/谭树辉.html</w:t>
      </w:r>
    </w:p>
    <w:p>
      <w:r>
        <w:t>南昌:江西美术出版社,2012.03 出版图书：https://www.jiaokey.com/tag/南昌:江西美术出版社,2012.03.html</w:t>
      </w:r>
    </w:p>
    <w:p>
      <w:r>
        <w:t>关键词搜索：https://www.jiaokey.com/tag/侠义小说-中国-清代-缩写.html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