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睡龙床的男孩儿  故宫里的大怪兽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睡龙床的男孩儿  故宫里的大怪兽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本书出售、求购地址：https://www.jiaokey.com/book/detail/14500544.html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关键词搜索：https://www.jiaokey.com/tag/睡龙床的男孩儿  故宫里的大怪兽.html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