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书名：枯叶蝶的故事</w:t>
      </w:r>
    </w:p>
    <w:p>
      <w:r>
        <w:t>作者：洪善新，桂剑雄主编</w:t>
      </w:r>
    </w:p>
    <w:p>
      <w:r>
        <w:t>出版社：天津:天津人民出版社,2013.01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枯叶蝶的故事 评论地址：https://www.jiaokey.com/book/detail/14500535.html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