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黑暗王子格雷亚  7  黑暗王子复活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黑暗王子格雷亚  7  黑暗王子复活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本书出售、求购地址：https://www.jiaokey.com/book/detail/14500530.html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关键词搜索：https://www.jiaokey.com/tag/黑暗王子格雷亚  7  黑暗王子复活.html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