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少儿奇幻童话故事精品集  纸飞机信使</w:t>
      </w:r>
    </w:p>
    <w:p>
      <w:r>
        <w:rPr>
          <w:rFonts w:ascii="宋体" w:hAnsi="宋体" w:eastAsia="宋体"/>
          <w:sz w:val="24"/>
        </w:rPr>
        <w:t>梁安早著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少儿奇幻童话故事精品集  纸飞机信使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梁安早著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本书出售、求购地址：https://www.jiaokey.com/book/detail/14500512.html</w:t>
      </w:r>
    </w:p>
    <w:p>
      <w:r>
        <w:t>更多相关图书推荐：https://www.jiaokey.com</w:t>
      </w:r>
    </w:p>
    <w:p>
      <w:r>
        <w:t>梁安早著 其他作品：https://www.jiaokey.com/tag/梁安早著.html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关键词搜索：https://www.jiaokey.com/tag/少儿奇幻童话故事精品集  纸飞机信使.html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