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格林童话  一千零一夜  中国神话故事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格林童话  一千零一夜  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本书出售、求购地址：https://www.jiaokey.com/book/detail/14500469.html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关键词搜索：https://www.jiaokey.com/tag/安徒生童话  格林童话  一千零一夜  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