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三国演义  卷2  全4卷  珍藏版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三国演义  卷2  全4卷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本书出售、求购地址：https://www.jiaokey.com/book/detail/14500454.html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关键词搜索：https://www.jiaokey.com/tag/国学精粹  三国演义  卷2  全4卷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