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  狗  石头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  狗  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本书出售、求购地址：https://www.jiaokey.com/book/detail/14500448.html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关键词搜索：https://www.jiaokey.com/tag/人  狗  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