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寂寞太近，而你太远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寂寞太近，而你太远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本书出售、求购地址：https://www.jiaokey.com/book/detail/14500437.html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关键词搜索：https://www.jiaokey.com/tag/寂寞太近，而你太远.html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