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我爱看的学生励志故事  二减一大于二</w:t>
      </w:r>
    </w:p>
    <w:p>
      <w:r>
        <w:t>作者：张梅主编</w:t>
      </w:r>
    </w:p>
    <w:p>
      <w:r>
        <w:t>出版社：中西书局,2010.05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冰心儿童图书奖获奖作品  我爱看的学生励志故事  二减一大于二 评论地址：https://www.jiaokey.com/book/detail/14500432.html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