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山花文丛  第3期  心若安好</w:t>
      </w:r>
    </w:p>
    <w:p>
      <w:r>
        <w:rPr>
          <w:rFonts w:ascii="宋体" w:hAnsi="宋体" w:eastAsia="宋体"/>
          <w:sz w:val="24"/>
        </w:rPr>
        <w:t>张振宏，张北雄主编；琴殷著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山花文丛  第3期  心若安好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张振宏，张北雄主编；琴殷著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本书出售、求购地址：https://www.jiaokey.com/book/detail/14500420.html</w:t>
      </w:r>
    </w:p>
    <w:p>
      <w:r>
        <w:t>更多相关图书推荐：https://www.jiaokey.com</w:t>
      </w:r>
    </w:p>
    <w:p>
      <w:r>
        <w:t>张振宏，张北雄主编；琴殷著 其他作品：https://www.jiaokey.com/tag/张振宏，张北雄主编；琴殷著.html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关键词搜索：https://www.jiaokey.com/tag/山花文丛  第3期  心若安好.html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