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中国新锐作家方阵·原创科幻奇幻读本当月亮公主遭遇火星王子</w:t>
      </w:r>
    </w:p>
    <w:p>
      <w:r>
        <w:rPr>
          <w:rFonts w:ascii="宋体" w:hAnsi="宋体" w:eastAsia="宋体"/>
          <w:sz w:val="24"/>
        </w:rPr>
        <w:t>黄非红著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中国新锐作家方阵·原创科幻奇幻读本当月亮公主遭遇火星王子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黄非红著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本书出售、求购地址：https://www.jiaokey.com/book/detail/14500412.html</w:t>
      </w:r>
    </w:p>
    <w:p>
      <w:r>
        <w:t>更多相关图书推荐：https://www.jiaokey.com</w:t>
      </w:r>
    </w:p>
    <w:p>
      <w:r>
        <w:t>黄非红著 其他作品：https://www.jiaokey.com/tag/黄非红著.html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关键词搜索：https://www.jiaokey.com/tag/中国新锐作家方阵·原创科幻奇幻读本当月亮公主遭遇火星王子.html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