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卞毓方散文精品集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卞毓方散文精品集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本书出售、求购地址：https://www.jiaokey.com/book/detail/14500409.html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关键词搜索：https://www.jiaokey.com/tag/卞毓方散文精品集.html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