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春秋战国之交的社会变革与审美观念</w:t>
      </w:r>
    </w:p>
    <w:p>
      <w:r>
        <w:rPr>
          <w:rFonts w:ascii="宋体" w:hAnsi="宋体" w:eastAsia="宋体"/>
          <w:sz w:val="24"/>
        </w:rPr>
        <w:t>徐可超著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春秋战国之交的社会变革与审美观念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本书出售、求购地址：https://www.jiaokey.com/book/detail/14500394.html</w:t>
      </w:r>
    </w:p>
    <w:p>
      <w:r>
        <w:t>更多相关图书推荐：https://www.jiaokey.com</w:t>
      </w:r>
    </w:p>
    <w:p>
      <w:r>
        <w:t>徐可超著 其他作品：https://www.jiaokey.com/tag/徐可超著.html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关键词搜索：https://www.jiaokey.com/tag/春秋战国之交的社会变革与审美观念.html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