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太阳吟  闻一多专集彩色绘图本  美丽中国书系</w:t>
      </w:r>
    </w:p>
    <w:p>
      <w:r>
        <w:rPr>
          <w:rFonts w:ascii="宋体" w:hAnsi="宋体" w:eastAsia="宋体"/>
          <w:sz w:val="24"/>
        </w:rPr>
        <w:t>&lt;font color=Red&gt;闻&lt;/font&gt;一多著；印建兰编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太阳吟  闻一多专集彩色绘图本  美丽中国书系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color=Red&gt;闻&lt;/font&gt;一多著；印建兰编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本书出售、求购地址：https://www.jiaokey.com/book/detail/14500383.html</w:t>
      </w:r>
    </w:p>
    <w:p>
      <w:r>
        <w:t>更多相关图书推荐：https://www.jiaokey.com</w:t>
      </w:r>
    </w:p>
    <w:p>
      <w:r>
        <w:t>&lt;font color=Red&gt;闻&lt;/font&gt;一多著；印建兰编 其他作品：https://www.jiaokey.com/tag/&lt;font color=Red&gt;闻&lt;/font&gt;一多著；印建兰编.html</w:t>
      </w:r>
    </w:p>
    <w:p>
      <w:r>
        <w:t>北京:同心出版社,2012.12 出版图书：https://www.jiaokey.com/tag/北京:同心出版社,2012.12.html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