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第1季  藏在书包里的魔鬼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第1季  藏在书包里的魔鬼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本书出售、求购地址：https://www.jiaokey.com/book/detail/14500360.html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第1季  藏在书包里的魔鬼.html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