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沿海综合实践教育基地建设实践与反思评价</w:t>
      </w:r>
    </w:p>
    <w:p>
      <w:r>
        <w:rPr>
          <w:rFonts w:ascii="宋体" w:hAnsi="宋体" w:eastAsia="宋体"/>
          <w:sz w:val="24"/>
        </w:rPr>
        <w:t>董春来，李庭古，焦明连著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沿海综合实践教育基地建设实践与反思评价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董春来，李庭古，焦明连著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本书出售、求购地址：https://www.jiaokey.com/book/detail/14500337.html</w:t>
      </w:r>
    </w:p>
    <w:p>
      <w:r>
        <w:t>更多相关图书推荐：https://www.jiaokey.com</w:t>
      </w:r>
    </w:p>
    <w:p>
      <w:r>
        <w:t>董春来，李庭古，焦明连著 其他作品：https://www.jiaokey.com/tag/董春来，李庭古，焦明连著.html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关键词搜索：https://www.jiaokey.com/tag/沿海综合实践教育基地建设实践与反思评价.html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