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新编21世纪远程教育精品教材  汉语言文学系列  语言学概论  第2版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新编21世纪远程教育精品教材  汉语言文学系列  语言学概论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本书出售、求购地址：https://www.jiaokey.com/book/detail/14500327.html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关键词搜索：https://www.jiaokey.com/tag/新编21世纪远程教育精品教材  汉语言文学系列  语言学概论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