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中国钾盐产业  发展环境与发展战略</w:t>
      </w:r>
    </w:p>
    <w:p>
      <w:r>
        <w:rPr>
          <w:rFonts w:ascii="宋体" w:hAnsi="宋体" w:eastAsia="宋体"/>
          <w:sz w:val="24"/>
        </w:rPr>
        <w:t>白仟，张寿庭，袁俊宏著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中国钾盐产业  发展环境与发展战略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白仟，张寿庭，袁俊宏著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本书出售、求购地址：https://www.jiaokey.com/book/detail/14500318.html</w:t>
      </w:r>
    </w:p>
    <w:p>
      <w:r>
        <w:t>更多相关图书推荐：https://www.jiaokey.com</w:t>
      </w:r>
    </w:p>
    <w:p>
      <w:r>
        <w:t>白仟，张寿庭，袁俊宏著 其他作品：https://www.jiaokey.com/tag/白仟，张寿庭，袁俊宏著.html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关键词搜索：https://www.jiaokey.com/tag/中国钾盐产业  发展环境与发展战略.html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