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当成长碰到艺术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当成长碰到艺术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本书出售、求购地址：https://www.jiaokey.com/book/detail/14500303.html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关键词搜索：https://www.jiaokey.com/tag/当成长碰到艺术.html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