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书名：公司债信用价差影响因素及其动态变化研究</w:t>
      </w:r>
    </w:p>
    <w:p>
      <w:r>
        <w:t>作者：周梅著</w:t>
      </w:r>
    </w:p>
    <w:p>
      <w:r>
        <w:t>出版社：徐州:中国矿业大学出版社,2017.04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公司债信用价差影响因素及其动态变化研究 评论地址：https://www.jiaokey.com/book/detail/14500302.html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