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书名：淘金杀手</w:t>
      </w:r>
    </w:p>
    <w:p>
      <w:r>
        <w:t>作者：（加）帕特里克·德威特（PATRICKDEWITT）著；李娟译</w:t>
      </w:r>
    </w:p>
    <w:p>
      <w:r>
        <w:t>出版社：北京:现代出版社,2017.09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淘金杀手 评论地址：https://www.jiaokey.com/book/detail/14500271.html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