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书名：拒绝之书  365种方法说不</w:t>
      </w:r>
    </w:p>
    <w:p>
      <w:r>
        <w:t>作者：（美）苏珊·&lt;font color=Red&gt;纽&lt;/font&gt;曼，克里斯蒂娜·沙伊尔著；冯小伟，王莹译</w:t>
      </w:r>
    </w:p>
    <w:p>
      <w:r>
        <w:t>出版社：文化发展出版社,2018.10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拒绝之书  365种方法说不 评论地址：https://www.jiaokey.com/book/detail/14500225.html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