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书名：在星空中为你写一首宋词</w:t>
      </w:r>
    </w:p>
    <w:p>
      <w:r>
        <w:t>作者：雪花如糖著</w:t>
      </w:r>
    </w:p>
    <w:p>
      <w:r>
        <w:t>出版社：厦门:鹭江出版社,2018.10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在星空中为你写一首宋词 评论地址：https://www.jiaokey.com/book/detail/14500185.html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