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散文  15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散文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本书出售、求购地址：https://www.jiaokey.com/book/detail/14500178.html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散文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