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书名：孤独症谱系障碍儿童睡眠问题实用指南</w:t>
      </w:r>
    </w:p>
    <w:p>
      <w:r>
        <w:t>作者:（美）特里·卡茨（Terry Katz），（美）贝丝·马洛（Beth Malow）著；王广海，鲁明辉译；江帆审校</w:t>
      </w:r>
    </w:p>
    <w:p>
      <w:r>
        <w:t>出版社:北京：华夏出版社</w:t>
      </w:r>
    </w:p>
    <w:p>
      <w:r>
        <w:t>出版日期：2017.08</w:t>
      </w:r>
    </w:p>
    <w:p>
      <w:r>
        <w:t>总页数：177</w:t>
      </w:r>
    </w:p>
    <w:p>
      <w:r>
        <w:t>更多请访问教客网:www.jiaokey.com</w:t>
      </w:r>
    </w:p>
    <w:p>
      <w:r>
        <w:t>孤独症谱系障碍儿童睡眠问题实用指南评论地址：https://www.jiaokey.com/book/detail/14500170.html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