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算法霸权  数学杀伤性武器的威胁与不公</w:t>
      </w:r>
    </w:p>
    <w:p>
      <w:r>
        <w:rPr>
          <w:rFonts w:ascii="宋体" w:hAnsi="宋体" w:eastAsia="宋体"/>
          <w:sz w:val="24"/>
        </w:rPr>
        <w:t>（美）凯西·奥尼尔著；马青玲译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算法霸权  数学杀伤性武器的威胁与不公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（美）凯西·奥尼尔著；马青玲译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本书出售、求购地址：https://www.jiaokey.com/book/detail/14500151.html</w:t>
      </w:r>
    </w:p>
    <w:p>
      <w:r>
        <w:t>更多相关图书推荐：https://www.jiaokey.com</w:t>
      </w:r>
    </w:p>
    <w:p>
      <w:r>
        <w:t>（美）凯西·奥尼尔著；马青玲译 其他作品：https://www.jiaokey.com/tag/（美）凯西·奥尼尔著；马青玲译.html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关键词搜索：https://www.jiaokey.com/tag/算法霸权  数学杀伤性武器的威胁与不公.html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