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中国儿童歌曲百年经典  第2卷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中国儿童歌曲百年经典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本书出售、求购地址：https://www.jiaokey.com/book/detail/14500125.html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关键词搜索：https://www.jiaokey.com/tag/中国儿童歌曲百年经典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