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书名：第十七届明史国际学术研讨会暨纪念明定陵发掘六十周年国际学术研讨会论文集  下</w:t>
      </w:r>
    </w:p>
    <w:p>
      <w:r>
        <w:t>作者：中国明史学会，北京市昌平区十三陵特区办事处编</w:t>
      </w:r>
    </w:p>
    <w:p>
      <w:r>
        <w:t>出版社：</w:t>
      </w:r>
    </w:p>
    <w:p>
      <w:r>
        <w:t>出版日期：2018.06</w:t>
      </w:r>
    </w:p>
    <w:p>
      <w:r>
        <w:t>总页数：895</w:t>
      </w:r>
    </w:p>
    <w:p>
      <w:r>
        <w:t>更多请访问教客网: www.jiaokey.com</w:t>
      </w:r>
    </w:p>
    <w:p>
      <w:r>
        <w:t>第十七届明史国际学术研讨会暨纪念明定陵发掘六十周年国际学术研讨会论文集  下 评论地址：https://www.jiaokey.com/book/detail/14500107.html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