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书名：麦肯锡简明战略  战略构筑的6个基本步骤</w:t>
      </w:r>
    </w:p>
    <w:p>
      <w:r>
        <w:t>作者：（日）山梨广一著</w:t>
      </w:r>
    </w:p>
    <w:p>
      <w:r>
        <w:t>出版社：广州:广东人民出版社,2018.08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麦肯锡简明战略  战略构筑的6个基本步骤 评论地址：https://www.jiaokey.com/book/detail/14500102.html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