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从太空看F1  全球28条传奇F1赛道高清卫星图解</w:t>
      </w:r>
    </w:p>
    <w:p>
      <w:r>
        <w:rPr>
          <w:rFonts w:ascii="宋体" w:hAnsi="宋体" w:eastAsia="宋体"/>
          <w:sz w:val="24"/>
        </w:rPr>
        <w:t>（英）布鲁斯·琼斯（Bruce 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从太空看F1  全球28条传奇F1赛道高清卫星图解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（英）布鲁斯·琼斯（Bruce 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本书出售、求购地址：https://www.jiaokey.com/book/detail/14500088.html</w:t>
      </w:r>
    </w:p>
    <w:p>
      <w:r>
        <w:t>更多相关图书推荐：https://www.jiaokey.com</w:t>
      </w:r>
    </w:p>
    <w:p>
      <w:r>
        <w:t>（英）布鲁斯·琼斯（Bruce Jones）著 其他作品：https://www.jiaokey.com/tag/（英）布鲁斯·琼斯（Bruce Jones）著.html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关键词搜索：https://www.jiaokey.com/tag/从太空看F1  全球28条传奇F1赛道高清卫星图解.html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