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书名：执手敦煌  西方画家的艺术印象</w:t>
      </w:r>
    </w:p>
    <w:p>
      <w:r>
        <w:t>作者：苏州索罗尼亚商贸有限公司</w:t>
      </w:r>
    </w:p>
    <w:p>
      <w:r>
        <w:t>出版社：南京:东南大学出版社,2018.10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执手敦煌  西方画家的艺术印象 评论地址：https://www.jiaokey.com/book/detail/14500079.html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