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  九十年考古人与事  1928-2018</w:t>
      </w:r>
    </w:p>
    <w:p>
      <w:r>
        <w:rPr>
          <w:rFonts w:ascii="宋体" w:hAnsi="宋体" w:eastAsia="宋体"/>
          <w:sz w:val="24"/>
        </w:rPr>
        <w:t>唐际根，巩文主编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  九十年考古人与事  1928-2018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唐际根，巩文主编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本书出售、求购地址：https://www.jiaokey.com/book/detail/14500069.html</w:t>
      </w:r>
    </w:p>
    <w:p>
      <w:r>
        <w:t>更多相关图书推荐：https://www.jiaokey.com</w:t>
      </w:r>
    </w:p>
    <w:p>
      <w:r>
        <w:t>唐际根，巩文主编 其他作品：https://www.jiaokey.com/tag/唐际根，巩文主编.html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关键词搜索：https://www.jiaokey.com/tag/殷墟  九十年考古人与事  1928-2018.html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