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书名：神秘的河谷  独龙族民族志文献图片集</w:t>
      </w:r>
    </w:p>
    <w:p>
      <w:r>
        <w:t>作者：蔡家麒，王庆玲著</w:t>
      </w:r>
    </w:p>
    <w:p>
      <w:r>
        <w:t>出版社：北京:民族出版社,2016.12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神秘的河谷  独龙族民族志文献图片集 评论地址：https://www.jiaokey.com/book/detail/14500063.html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