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书名：大观如典  阿乎斋庋藏宋瓷珍品  图录</w:t>
      </w:r>
    </w:p>
    <w:p>
      <w:r>
        <w:t>作者：吕成龙主编</w:t>
      </w:r>
    </w:p>
    <w:p>
      <w:r>
        <w:t>出版社：故宫出版社,2017.12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大观如典  阿乎斋庋藏宋瓷珍品  图录 评论地址：https://www.jiaokey.com/book/detail/14500016.html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