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万州武陵墓群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万州武陵墓群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本书出售、求购地址：https://www.jiaokey.com/book/detail/14500007.html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关键词搜索：https://www.jiaokey.com/tag/万州武陵墓群.html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