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书名：不可思议的奇迹  曼托瓦的得特宫壁画艺术</w:t>
      </w:r>
    </w:p>
    <w:p>
      <w:r>
        <w:t>作者：（意）乌戈·巴佐蒂著</w:t>
      </w:r>
    </w:p>
    <w:p>
      <w:r>
        <w:t>出版社：江苏凤凰美术出版社,2018.06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不可思议的奇迹  曼托瓦的得特宫壁画艺术 评论地址：https://www.jiaokey.com/book/detail/14500006.html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