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不可思议的奇迹  阿西西的圣方济各教堂壁画艺术</w:t>
      </w:r>
    </w:p>
    <w:p>
      <w:r>
        <w:rPr>
          <w:rFonts w:ascii="宋体" w:hAnsi="宋体" w:eastAsia="宋体"/>
          <w:sz w:val="24"/>
        </w:rPr>
        <w:t>（意）詹弗兰科·马拉法里那著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不可思议的奇迹  阿西西的圣方济各教堂壁画艺术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（意）詹弗兰科·马拉法里那著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本书出售、求购地址：https://www.jiaokey.com/book/detail/14499996.html</w:t>
      </w:r>
    </w:p>
    <w:p>
      <w:r>
        <w:t>更多相关图书推荐：https://www.jiaokey.com</w:t>
      </w:r>
    </w:p>
    <w:p>
      <w:r>
        <w:t>（意）詹弗兰科·马拉法里那著 其他作品：https://www.jiaokey.com/tag/（意）詹弗兰科·马拉法里那著.html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关键词搜索：https://www.jiaokey.com/tag/不可思议的奇迹  阿西西的圣方济各教堂壁画艺术.html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