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书名：斗潭村志</w:t>
      </w:r>
    </w:p>
    <w:p>
      <w:r>
        <w:t>作者：卢淑蛟主编</w:t>
      </w:r>
    </w:p>
    <w:p>
      <w:r>
        <w:t>出版社：2016.05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斗潭村志 评论地址：https://www.jiaokey.com/book/detail/14499957.html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