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书名：云和县教育志  公元1991年-2012年  送审稿</w:t>
      </w:r>
    </w:p>
    <w:p>
      <w:r>
        <w:t>作者：云和县教育志编纂委员会编</w:t>
      </w:r>
    </w:p>
    <w:p>
      <w:r>
        <w:t>出版社：2013.09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云和县教育志  公元1991年-2012年  送审稿 评论地址：https://www.jiaokey.com/book/detail/14499947.html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