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书名：成仙秘方五十种;福寿丹书;万寿仙书气功图谱</w:t>
      </w:r>
    </w:p>
    <w:p>
      <w:r>
        <w:t>作者：（清）葛云梦，（明）龚居中，（明）罗洪先著</w:t>
      </w:r>
    </w:p>
    <w:p>
      <w:r>
        <w:t>出版社：北京:宗教文化出版社,2014.01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成仙秘方五十种;福寿丹书;万寿仙书气功图谱 评论地址：https://www.jiaokey.com/book/detail/14499921.html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