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厚层软弱顶板巷道灾变机理及控制技术研究</w:t>
      </w:r>
    </w:p>
    <w:p>
      <w:r>
        <w:rPr>
          <w:rFonts w:ascii="宋体" w:hAnsi="宋体" w:eastAsia="宋体"/>
          <w:sz w:val="24"/>
        </w:rPr>
        <w:t>马振乾，吴桂义著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厚层软弱顶板巷道灾变机理及控制技术研究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马振乾，吴桂义著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本书出售、求购地址：https://www.jiaokey.com/book/detail/14499875.html</w:t>
      </w:r>
    </w:p>
    <w:p>
      <w:r>
        <w:t>更多相关图书推荐：https://www.jiaokey.com</w:t>
      </w:r>
    </w:p>
    <w:p>
      <w:r>
        <w:t>马振乾，吴桂义著 其他作品：https://www.jiaokey.com/tag/马振乾，吴桂义著.html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关键词搜索：https://www.jiaokey.com/tag/厚层软弱顶板巷道灾变机理及控制技术研究.html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