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船体各部名称图  再版</w:t>
      </w:r>
    </w:p>
    <w:p>
      <w:r>
        <w:rPr>
          <w:rFonts w:ascii="宋体" w:hAnsi="宋体" w:eastAsia="宋体"/>
          <w:sz w:val="24"/>
        </w:rPr>
        <w:t>邱垂锡译；黄崇光校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船体各部名称图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邱垂锡译；黄崇光校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本书出售、求购地址：https://www.jiaokey.com/book/detail/14499820.html</w:t>
      </w:r>
    </w:p>
    <w:p>
      <w:r>
        <w:t>更多相关图书推荐：https://www.jiaokey.com</w:t>
      </w:r>
    </w:p>
    <w:p>
      <w:r>
        <w:t>邱垂锡译；黄崇光校 其他作品：https://www.jiaokey.com/tag/邱垂锡译；黄崇光校.html</w:t>
      </w:r>
    </w:p>
    <w:p>
      <w:r>
        <w:t>徐氏基金会 出版图书：https://www.jiaokey.com/tag/徐氏基金会.html</w:t>
      </w:r>
    </w:p>
    <w:p>
      <w:r>
        <w:t>关键词搜索：https://www.jiaokey.com/tag/船体各部名称图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