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内燃装卸机械构造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内燃装卸机械构造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本书出售、求购地址：https://www.jiaokey.com/book/detail/14499784.html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关键词搜索：https://www.jiaokey.com/tag/内燃装卸机械构造.html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