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船舶柴油机操作与管理  英汉对照</w:t>
      </w:r>
    </w:p>
    <w:p>
      <w:r>
        <w:rPr>
          <w:rFonts w:ascii="宋体" w:hAnsi="宋体" w:eastAsia="宋体"/>
          <w:sz w:val="24"/>
        </w:rPr>
        <w:t>李迪阳主编；李斌，孙化栋副主编；周明顺主审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船舶柴油机操作与管理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李迪阳主编；李斌，孙化栋副主编；周明顺主审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本书出售、求购地址：https://www.jiaokey.com/book/detail/14499764.html</w:t>
      </w:r>
    </w:p>
    <w:p>
      <w:r>
        <w:t>更多相关图书推荐：https://www.jiaokey.com</w:t>
      </w:r>
    </w:p>
    <w:p>
      <w:r>
        <w:t>李迪阳主编；李斌，孙化栋副主编；周明顺主审 其他作品：https://www.jiaokey.com/tag/李迪阳主编；李斌，孙化栋副主编；周明顺主审.html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关键词搜索：https://www.jiaokey.com/tag/船舶柴油机操作与管理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