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PICU心脏指南</w:t>
      </w:r>
    </w:p>
    <w:p>
      <w:r>
        <w:rPr>
          <w:rFonts w:ascii="宋体" w:hAnsi="宋体" w:eastAsia="宋体"/>
          <w:sz w:val="24"/>
        </w:rPr>
        <w:t>（美）马克·安德斯（Marc Anders）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PICU心脏指南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（美）马克·安德斯（Marc Anders）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本书出售、求购地址：https://www.jiaokey.com/book/detail/14499736.html</w:t>
      </w:r>
    </w:p>
    <w:p>
      <w:r>
        <w:t>更多相关图书推荐：https://www.jiaokey.com</w:t>
      </w:r>
    </w:p>
    <w:p>
      <w:r>
        <w:t>（美）马克·安德斯（Marc Anders） 其他作品：https://www.jiaokey.com/tag/（美）马克·安德斯（Marc Anders）.html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关键词搜索：https://www.jiaokey.com/tag/PICU心脏指南.html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