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又见猛犸象  基因剪刀重新定制生命</w:t>
      </w:r>
    </w:p>
    <w:p>
      <w:r>
        <w:rPr>
          <w:rFonts w:ascii="宋体" w:hAnsi="宋体" w:eastAsia="宋体"/>
          <w:sz w:val="24"/>
        </w:rPr>
        <w:t>（美）本·莫兹里奇著；陈述斌，陈学斌译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又见猛犸象  基因剪刀重新定制生命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（美）本·莫兹里奇著；陈述斌，陈学斌译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本书出售、求购地址：https://www.jiaokey.com/book/detail/14499735.html</w:t>
      </w:r>
    </w:p>
    <w:p>
      <w:r>
        <w:t>更多相关图书推荐：https://www.jiaokey.com</w:t>
      </w:r>
    </w:p>
    <w:p>
      <w:r>
        <w:t>（美）本·莫兹里奇著；陈述斌，陈学斌译 其他作品：https://www.jiaokey.com/tag/（美）本·莫兹里奇著；陈述斌，陈学斌译.html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关键词搜索：https://www.jiaokey.com/tag/又见猛犸象  基因剪刀重新定制生命.html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