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书名：咖啡瘾史  一场穿越800年的咖啡冒险  a history of the world according to coffee</w:t>
      </w:r>
    </w:p>
    <w:p>
      <w:r>
        <w:t>作者:（美）斯图尔德·李·艾伦（Stewart Lee Allen）著</w:t>
      </w:r>
    </w:p>
    <w:p>
      <w:r>
        <w:t>出版社:广州:广东人民出版社,2018.08</w:t>
      </w:r>
    </w:p>
    <w:p>
      <w:r>
        <w:t>出版日期：</w:t>
      </w:r>
    </w:p>
    <w:p>
      <w:r>
        <w:t>总页数：263</w:t>
      </w:r>
    </w:p>
    <w:p>
      <w:r>
        <w:t>更多请访问教客网:www.jiaokey.com</w:t>
      </w:r>
    </w:p>
    <w:p>
      <w:r>
        <w:t>咖啡瘾史  一场穿越800年的咖啡冒险  a history of the world according to coffee评论地址：https://www.jiaokey.com/book/detail/14499734.html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