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书名：基于安全协议的云计算平台数据安全及隐私保护研究</w:t>
      </w:r>
    </w:p>
    <w:p>
      <w:r>
        <w:t>作者：陈建辉著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总页数：186</w:t>
      </w:r>
    </w:p>
    <w:p>
      <w:r>
        <w:t>更多请访问教客网: www.jiaokey.com</w:t>
      </w:r>
    </w:p>
    <w:p>
      <w:r>
        <w:t>基于安全协议的云计算平台数据安全及隐私保护研究 评论地址：https://www.jiaokey.com/book/detail/14499655.html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